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American politics: classic and contemporary readings Sixth Edition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American politics: classic and contemporary readings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D.C: SAGE/CQ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本书出售、求购地址：https://www.jiaokey.com/book/detail/40989967.html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D.C: SAGE/CQ Press 出版图书：https://www.jiaokey.com/tag/ D.C: SAGE/CQ Press.html</w:t>
      </w:r>
    </w:p>
    <w:p>
      <w:r>
        <w:t>关键词搜索：https://www.jiaokey.com/tag/Principles and practice of American politics: classic and contemporary readings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