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psychedelic policy quagmire: health</w:t>
      </w:r>
    </w:p>
    <w:p>
      <w:r>
        <w:rPr>
          <w:rFonts w:ascii="宋体" w:hAnsi="宋体" w:eastAsia="宋体"/>
          <w:sz w:val="24"/>
        </w:rPr>
        <w:t xml:space="preserve"> California: Praeger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psychedelic policy quagmire: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California: Praeger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本书出售、求购地址：https://www.jiaokey.com/book/detail/40990085.html</w:t>
      </w:r>
    </w:p>
    <w:p>
      <w:r>
        <w:t>更多相关图书推荐：https://www.jiaokey.com</w:t>
      </w:r>
    </w:p>
    <w:p>
      <w:r>
        <w:t xml:space="preserve"> California: Praeger an Imprint of ABC-CLIO 其他作品：https://www.jiaokey.com/tag/ California: Praeger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关键词搜索：https://www.jiaokey.com/tag/The psychedelic policy quagmire: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