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Typical examples and problems in metal cutting and tool design</w:t>
      </w:r>
    </w:p>
    <w:p>
      <w:r>
        <w:rPr>
          <w:rFonts w:ascii="宋体" w:hAnsi="宋体" w:eastAsia="宋体"/>
          <w:sz w:val="24"/>
        </w:rPr>
        <w:t xml:space="preserve"> K. Osipov ; [translated from the Russian by P. Zabolotny].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Typical examples and problems in metal cutting and tool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Osipov ; [translated from the Russian by P. Zabolotny].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本书出售、求购地址：https://www.jiaokey.com/book/detail/40990109.html</w:t>
      </w:r>
    </w:p>
    <w:p>
      <w:r>
        <w:t>更多相关图书推荐：https://www.jiaokey.com</w:t>
      </w:r>
    </w:p>
    <w:p>
      <w:r>
        <w:t xml:space="preserve"> K. Osipov ; [translated from the Russian by P. Zabolotny]. 其他作品：https://www.jiaokey.com/tag/ K. Osipov ; [translated from the Russian by P. Zabolotny]..html</w:t>
      </w:r>
    </w:p>
    <w:p>
      <w:r>
        <w:t>Mir Publishers 出版图书：https://www.jiaokey.com/tag/Mir Publishers.html</w:t>
      </w:r>
    </w:p>
    <w:p>
      <w:r>
        <w:t>关键词搜索：https://www.jiaokey.com/tag/Typical examples and problems in metal cutting and tool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