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justice and desire: queering economy</w:t>
      </w:r>
    </w:p>
    <w:p>
      <w:r>
        <w:rPr>
          <w:rFonts w:ascii="宋体" w:hAnsi="宋体" w:eastAsia="宋体"/>
          <w:sz w:val="24"/>
        </w:rPr>
        <w:t>Nikita Dhawan; Antke Engel; Christoph F.E.Holzhey; Volker Woltersdorff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justice and desire: queering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Nikita Dhawan; Antke Engel; Christoph F.E.Holzhey; Volker Woltersdorff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本书出售、求购地址：https://www.jiaokey.com/book/detail/40990190.html</w:t>
      </w:r>
    </w:p>
    <w:p>
      <w:r>
        <w:t>更多相关图书推荐：https://www.jiaokey.com</w:t>
      </w:r>
    </w:p>
    <w:p>
      <w:r>
        <w:t>Nikita Dhawan; Antke Engel; Christoph F.E.Holzhey; Volker Woltersdorff 其他作品：https://www.jiaokey.com/tag/Nikita Dhawan; Antke Engel; Christoph F.E.Holzhey; Volker Woltersdorff.html</w:t>
      </w:r>
    </w:p>
    <w:p>
      <w:r>
        <w:t>Routledge 出版图书：https://www.jiaokey.com/tag/Routledge.html</w:t>
      </w:r>
    </w:p>
    <w:p>
      <w:r>
        <w:t>关键词搜索：https://www.jiaokey.com/tag/Global justice and desire: queering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