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书名：MULTIPRENEVERSHIP DIVERSIFICATION IN TIMES OF CRISIS</w:t>
      </w:r>
    </w:p>
    <w:p>
      <w:r>
        <w:t>作者：NICHOLAS HARKIOLAKIS</w:t>
      </w:r>
    </w:p>
    <w:p>
      <w:r>
        <w:t>出版社：GOWER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MULTIPRENEVERSHIP DIVERSIFICATION IN TIMES OF CRISIS 评论地址：https://www.jiaokey.com/book/detail/40990640.html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