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NARRATING THE PSAAIONS NEW PERSPECTIVES FROM MODERN AND CONTEMPOTARY LITERATURE</w:t>
      </w:r>
    </w:p>
    <w:p>
      <w:r>
        <w:rPr>
          <w:rFonts w:ascii="宋体" w:hAnsi="宋体" w:eastAsia="宋体"/>
          <w:sz w:val="24"/>
        </w:rPr>
        <w:t>SIMONA CORSO AND BETH GUILDING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NARRATING THE PSAAIONS NEW PERSPECTIVES FROM MODERN AND CONTEMPOTARY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SIMONA CORSO AND BETH GUILDING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本书出售、求购地址：https://www.jiaokey.com/book/detail/40990782.html</w:t>
      </w:r>
    </w:p>
    <w:p>
      <w:r>
        <w:t>更多相关图书推荐：https://www.jiaokey.com</w:t>
      </w:r>
    </w:p>
    <w:p>
      <w:r>
        <w:t>SIMONA CORSO AND BETH GUILDING 其他作品：https://www.jiaokey.com/tag/SIMONA CORSO AND BETH GUILDING.html</w:t>
      </w:r>
    </w:p>
    <w:p>
      <w:r>
        <w:t>PETER LANG 出版图书：https://www.jiaokey.com/tag/PETER LANG.html</w:t>
      </w:r>
    </w:p>
    <w:p>
      <w:r>
        <w:t>关键词搜索：https://www.jiaokey.com/tag/NARRATING THE PSAAIONS NEW PERSPECTIVES FROM MODERN AND CONTEMPOTARY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