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ACTIVATED CARBON ADSORPTION OF ORGANICS FROM THE AQUEOUS PHASE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ACTIVATED CARBON ADSORPTION OF ORGANICS FROM THE AQUEOUS PHASE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本书出售、求购地址：https://www.jiaokey.com/book/detail/40991121.html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关键词搜索：https://www.jiaokey.com/tag/ACTIVATED CARBON ADSORPTION OF ORGANICS FROM THE AQUEOUS PHASE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