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V Ho-La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V Ho-La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本书出售、求购地址：https://www.jiaokey.com/book/detail/40991607.html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V Ho-La.html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