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III Co-En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III Co-En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本书出售、求购地址：https://www.jiaokey.com/book/detail/40991609.html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III Co-En.html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