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TESTING 81 TEST INSTRUMENTATION SESSION 2 IEEE BUS(GPIB)AND ITS ATE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TESTING 81 TEST INSTRUMENTATION SESSION 2 IEEE BUS(GPIB)AND ITS ATE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NETWORK CONFERENCE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本书出售、求购地址：https://www.jiaokey.com/book/detail/40992158.html</w:t>
      </w:r>
    </w:p>
    <w:p>
      <w:r>
        <w:t>更多相关图书推荐：https://www.jiaokey.com</w:t>
      </w:r>
    </w:p>
    <w:p>
      <w:r>
        <w:t>NETWORK CONFERENCE 出版图书：https://www.jiaokey.com/tag/NETWORK CONFERENCE.html</w:t>
      </w:r>
    </w:p>
    <w:p>
      <w:r>
        <w:t>关键词搜索：https://www.jiaokey.com/tag/AUTOMATIC TESTING 81 TEST INSTRUMENTATION SESSION 2 IEEE BUS(GPIB)AND ITS ATE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