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DATA MINING PROBLEMS THROUGH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DATA MINING PROBLEMS THROUGH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关键词搜索：https://www.jiaokey.com/tag/SOLVING DATA MINING PROBLEMS THROUGH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