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Sensortechnik fur Kraft und Drehmoment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Sensortechnik fur Kraft und Drehmoment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本书出售、求购地址：https://www.jiaokey.com/book/detail/40992160.html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关键词搜索：https://www.jiaokey.com/tag/Sensortechnik fur Kraft und Drehmoment.html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