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BREEAM AND THE CODE FOR SUSTAINABLE HOMES ON THE LONDON 2012 OLYMPIC PARK LESSONS FROM THE VELODROME</w:t>
      </w:r>
    </w:p>
    <w:p>
      <w:r>
        <w:rPr>
          <w:rFonts w:ascii="宋体" w:hAnsi="宋体" w:eastAsia="宋体"/>
          <w:sz w:val="24"/>
        </w:rPr>
        <w:t xml:space="preserve"> ROBIN BRYLEWSKI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BREEAM AND THE CODE FOR SUSTAINABLE HOMES ON THE LONDON 2012 OLYMPIC PARK LESSONS FROM THE VELODROME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ROBIN BRYLEWSKI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 TRUST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本书出售、求购地址：https://www.jiaokey.com/book/detail/40992256.html</w:t>
      </w:r>
    </w:p>
    <w:p>
      <w:r>
        <w:t>更多相关图书推荐：https://www.jiaokey.com</w:t>
      </w:r>
    </w:p>
    <w:p>
      <w:r>
        <w:t xml:space="preserve"> ROBIN BRYLEWSKI 其他作品：https://www.jiaokey.com/tag/ ROBIN BRYLEWSKI.html</w:t>
      </w:r>
    </w:p>
    <w:p>
      <w:r>
        <w:t>BRE TRUST 出版图书：https://www.jiaokey.com/tag/BRE TRUST.html</w:t>
      </w:r>
    </w:p>
    <w:p>
      <w:r>
        <w:t>关键词搜索：https://www.jiaokey.com/tag/BREEAM AND THE CODE FOR SUSTAINABLE HOMES ON THE LONDON 2012 OLYMPIC PARK LESSONS FROM THE VELODROME.html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