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ARBITRATION IN AFRIAN THE ROLE OF ARBITRAL INSTITUTIONS</w:t>
      </w:r>
    </w:p>
    <w:p>
      <w:r>
        <w:rPr>
          <w:rFonts w:ascii="宋体" w:hAnsi="宋体" w:eastAsia="宋体"/>
          <w:sz w:val="24"/>
        </w:rPr>
        <w:t>EMILIA ONYEMA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ARBITRATION IN AFRIAN THE ROLE OF ARBITRAL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EMILIA ONYEMA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本书出售、求购地址：https://www.jiaokey.com/book/detail/40992476.html</w:t>
      </w:r>
    </w:p>
    <w:p>
      <w:r>
        <w:t>更多相关图书推荐：https://www.jiaokey.com</w:t>
      </w:r>
    </w:p>
    <w:p>
      <w:r>
        <w:t>EMILIA ONYEMA 其他作品：https://www.jiaokey.com/tag/EMILIA ONYEMA.html</w:t>
      </w:r>
    </w:p>
    <w:p>
      <w:r>
        <w:t>WOLTERS KLUWER 出版图书：https://www.jiaokey.com/tag/WOLTERS KLUWER.html</w:t>
      </w:r>
    </w:p>
    <w:p>
      <w:r>
        <w:t>关键词搜索：https://www.jiaokey.com/tag/THE TRANSFORMATION OF ARBITRATION IN AFRIAN THE ROLE OF ARBITRAL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