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Mechanochemical Organic Synthesis</w:t>
      </w:r>
    </w:p>
    <w:p>
      <w:r>
        <w:rPr>
          <w:rFonts w:ascii="宋体" w:hAnsi="宋体" w:eastAsia="宋体"/>
          <w:sz w:val="24"/>
        </w:rPr>
        <w:t>Davor Margetic and Vjekoslav ?trukil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Mechanochemical 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Davor Margetic and Vjekoslav ?trukil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本书出售、求购地址：https://www.jiaokey.com/book/detail/40992771.html</w:t>
      </w:r>
    </w:p>
    <w:p>
      <w:r>
        <w:t>更多相关图书推荐：https://www.jiaokey.com</w:t>
      </w:r>
    </w:p>
    <w:p>
      <w:r>
        <w:t>Davor Margetic and Vjekoslav ?trukil 其他作品：https://www.jiaokey.com/tag/Davor Margetic and Vjekoslav ?trukil.html</w:t>
      </w:r>
    </w:p>
    <w:p>
      <w:r>
        <w:t>Elsevier 出版图书：https://www.jiaokey.com/tag/Elsevier.html</w:t>
      </w:r>
    </w:p>
    <w:p>
      <w:r>
        <w:t>关键词搜索：https://www.jiaokey.com/tag/Mechanochemical 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