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Re-Visioning Indian Cities:The Urban Renewal Mission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Re-Visioning Indian Cities:The Urban Renewal 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本书出售、求购地址：https://www.jiaokey.com/book/detail/40992886.html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关键词搜索：https://www.jiaokey.com/tag/Re-Visioning Indian Cities:The Urban Renewal 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