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BIM FOR CONSTRUCTION CLIENTS DRIVING STRATEGIC VALUE THROUGH DIGITAL INFORMATION MANAGEMENT</w:t>
      </w:r>
    </w:p>
    <w:p>
      <w:r>
        <w:rPr>
          <w:rFonts w:ascii="宋体" w:hAnsi="宋体" w:eastAsia="宋体"/>
          <w:sz w:val="24"/>
        </w:rPr>
        <w:t>RICHARD G.SAXON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BIM FOR CONSTRUCTION CLIENTS DRIVING STRATEGIC VALUE THROUGH DIGITAL INFORMATION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G.SAXON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RIBA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本书出售、求购地址：https://www.jiaokey.com/book/detail/40992899.html</w:t>
      </w:r>
    </w:p>
    <w:p>
      <w:r>
        <w:t>更多相关图书推荐：https://www.jiaokey.com</w:t>
      </w:r>
    </w:p>
    <w:p>
      <w:r>
        <w:t>RICHARD G.SAXON 其他作品：https://www.jiaokey.com/tag/RICHARD G.SAXON.html</w:t>
      </w:r>
    </w:p>
    <w:p>
      <w:r>
        <w:t>RIBA PUBLISHING 出版图书：https://www.jiaokey.com/tag/RIBA PUBLISHING.html</w:t>
      </w:r>
    </w:p>
    <w:p>
      <w:r>
        <w:t>关键词搜索：https://www.jiaokey.com/tag/BIM FOR CONSTRUCTION CLIENTS DRIVING STRATEGIC VALUE THROUGH DIGITAL INFORMATION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