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FIRST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关键词搜索：https://www.jiaokey.com/tag/PHYSICAL CHEMISTRY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