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Polymer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Polymer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本书出售、求购地址：https://www.jiaokey.com/book/detail/40992986.html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关键词搜索：https://www.jiaokey.com/tag/Organic Polymer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