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POLYMER ADDITIVES THEORY AND PRACTICE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POLYMER ADDITIVES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关键词搜索：https://www.jiaokey.com/tag/THERMOPLASTIC POLYMER ADDITIVES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