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Prefabrication; a history of its development in Great Britain</w:t>
      </w:r>
    </w:p>
    <w:p>
      <w:r>
        <w:rPr>
          <w:rFonts w:ascii="宋体" w:hAnsi="宋体" w:eastAsia="宋体"/>
          <w:sz w:val="24"/>
        </w:rPr>
        <w:t>R B White; Building Research Station (Great Britain)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Prefabrication; a history of its development in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B White; Building Research Station (Great Britain)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H.M.Stationery 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本书出售、求购地址：https://www.jiaokey.com/book/detail/40993033.html</w:t>
      </w:r>
    </w:p>
    <w:p>
      <w:r>
        <w:t>更多相关图书推荐：https://www.jiaokey.com</w:t>
      </w:r>
    </w:p>
    <w:p>
      <w:r>
        <w:t>R B White; Building Research Station (Great Britain) 其他作品：https://www.jiaokey.com/tag/R B White; Building Research Station (Great Britain).html</w:t>
      </w:r>
    </w:p>
    <w:p>
      <w:r>
        <w:t>H.M.Stationery Off 出版图书：https://www.jiaokey.com/tag/H.M.Stationery Off.html</w:t>
      </w:r>
    </w:p>
    <w:p>
      <w:r>
        <w:t>关键词搜索：https://www.jiaokey.com/tag/Prefabrication; a history of its development in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