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Variability and stability in foreign and second language learning contexts Volume 2</w:t>
      </w:r>
    </w:p>
    <w:p>
      <w:r>
        <w:rPr>
          <w:rFonts w:ascii="宋体" w:hAnsi="宋体" w:eastAsia="宋体"/>
          <w:sz w:val="24"/>
        </w:rPr>
        <w:t>Ewa Piechurska-Kuciel; Liliana Piasecka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Variability and stability in foreign and second language learning contexts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Piechurska-Kuciel; Liliana Piasecka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Scholars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本书出售、求购地址：https://www.jiaokey.com/book/detail/40993192.html</w:t>
      </w:r>
    </w:p>
    <w:p>
      <w:r>
        <w:t>更多相关图书推荐：https://www.jiaokey.com</w:t>
      </w:r>
    </w:p>
    <w:p>
      <w:r>
        <w:t>Ewa Piechurska-Kuciel; Liliana Piasecka 其他作品：https://www.jiaokey.com/tag/Ewa Piechurska-Kuciel; Liliana Piasecka.html</w:t>
      </w:r>
    </w:p>
    <w:p>
      <w:r>
        <w:t>Cambridge Scholars 出版图书：https://www.jiaokey.com/tag/Cambridge Scholars.html</w:t>
      </w:r>
    </w:p>
    <w:p>
      <w:r>
        <w:t>关键词搜索：https://www.jiaokey.com/tag/Variability and stability in foreign and second language learning contexts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