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Efforts and models in interpreting and translation research  : a tribute to Daniel Gile</w:t>
      </w:r>
    </w:p>
    <w:p>
      <w:r>
        <w:rPr>
          <w:rFonts w:ascii="宋体" w:hAnsi="宋体" w:eastAsia="宋体"/>
          <w:sz w:val="24"/>
        </w:rPr>
        <w:t xml:space="preserve"> and Heidrun Gerzymisch-Arbogast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Efforts and models in interpreting and translation research  : a tribute to Daniel Gile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Heidrun Gerzymisch-Arbogast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本书出售、求购地址：https://www.jiaokey.com/book/detail/40993256.html</w:t>
      </w:r>
    </w:p>
    <w:p>
      <w:r>
        <w:t>更多相关图书推荐：https://www.jiaokey.com</w:t>
      </w:r>
    </w:p>
    <w:p>
      <w:r>
        <w:t xml:space="preserve"> and Heidrun Gerzymisch-Arbogast 其他作品：https://www.jiaokey.com/tag/ and Heidrun Gerzymisch-Arbogast.html</w:t>
      </w:r>
    </w:p>
    <w:p>
      <w:r>
        <w:t>John Benjamins 出版图书：https://www.jiaokey.com/tag/John Benjamins.html</w:t>
      </w:r>
    </w:p>
    <w:p>
      <w:r>
        <w:t>关键词搜索：https://www.jiaokey.com/tag/Efforts and models in interpreting and translation research  : a tribute to Daniel Gile.html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