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handbook of mobile-assisted language learning</w:t>
      </w:r>
    </w:p>
    <w:p>
      <w:r>
        <w:rPr>
          <w:rFonts w:ascii="宋体" w:hAnsi="宋体" w:eastAsia="宋体"/>
          <w:sz w:val="24"/>
        </w:rPr>
        <w:t>Agnieszka Palalas; Mohamed 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handbook of mobile-assisted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Agnieszka Palalas; Mohamed 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本书出售、求购地址：https://www.jiaokey.com/book/detail/40993293.html</w:t>
      </w:r>
    </w:p>
    <w:p>
      <w:r>
        <w:t>更多相关图书推荐：https://www.jiaokey.com</w:t>
      </w:r>
    </w:p>
    <w:p>
      <w:r>
        <w:t>Agnieszka Palalas; Mohamed Ally 其他作品：https://www.jiaokey.com/tag/Agnieszka Palalas; Mohamed Ally.html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关键词搜索：https://www.jiaokey.com/tag/The international handbook of mobile-assisted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