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Tips for teaching with CALL: practical approaches to computer-assisted language learning = 教学点津: 计算机辅助语言教学 (CALL) 实用方法</w:t>
      </w:r>
    </w:p>
    <w:p>
      <w:r>
        <w:rPr>
          <w:rFonts w:ascii="宋体" w:hAnsi="宋体" w:eastAsia="宋体"/>
          <w:sz w:val="24"/>
        </w:rPr>
        <w:t xml:space="preserve"> Joan Jamieson编著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Tips for teaching with CALL: practical approaches to computer-assisted language learning = 教学点津: 计算机辅助语言教学 (CALL) 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Joan Jamieson编著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本书出售、求购地址：https://www.jiaokey.com/book/detail/40993303.html</w:t>
      </w:r>
    </w:p>
    <w:p>
      <w:r>
        <w:t>更多相关图书推荐：https://www.jiaokey.com</w:t>
      </w:r>
    </w:p>
    <w:p>
      <w:r>
        <w:t xml:space="preserve"> Joan Jamieson编著 其他作品：https://www.jiaokey.com/tag/ Joan Jamieson编著.html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关键词搜索：https://www.jiaokey.com/tag/Tips for teaching with CALL: practical approaches to computer-assisted language learning = 教学点津: 计算机辅助语言教学 (CALL) 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