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thousand Zhuang proverbs from China with annotations and Chinese and English translation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thousand Zhuang proverbs from China with annotations and Chinese and English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本书出售、求购地址：https://www.jiaokey.com/book/detail/40993333.html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 xml:space="preserve"> Inc 出版图书：https://www.jiaokey.com/tag/ Inc.html</w:t>
      </w:r>
    </w:p>
    <w:p>
      <w:r>
        <w:t>关键词搜索：https://www.jiaokey.com/tag/Two thousand Zhuang proverbs from China with annotations and Chinese and English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