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corpora to explore linguistic variation</w:t>
      </w:r>
    </w:p>
    <w:p>
      <w:r>
        <w:rPr>
          <w:rFonts w:ascii="宋体" w:hAnsi="宋体" w:eastAsia="宋体"/>
          <w:sz w:val="24"/>
        </w:rPr>
        <w:t>Randi Reppen; Susan M.Fitzmaurice; Douglas Biber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corpora to explore linguistic variation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Randi Reppen; Susan M.Fitzmaurice; Douglas Biber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J.Benjamins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本书出售、求购地址：https://www.jiaokey.com/book/detail/40993340.html</w:t>
      </w:r>
    </w:p>
    <w:p>
      <w:r>
        <w:t>更多相关图书推荐：https://www.jiaokey.com</w:t>
      </w:r>
    </w:p>
    <w:p>
      <w:r>
        <w:t>Randi Reppen; Susan M.Fitzmaurice; Douglas Biber 其他作品：https://www.jiaokey.com/tag/Randi Reppen; Susan M.Fitzmaurice; Douglas Biber.html</w:t>
      </w:r>
    </w:p>
    <w:p>
      <w:r>
        <w:t>J.Benjamins 出版图书：https://www.jiaokey.com/tag/J.Benjamins.html</w:t>
      </w:r>
    </w:p>
    <w:p>
      <w:r>
        <w:t>关键词搜索：https://www.jiaokey.com/tag/Using corpora to explore linguistic variation.html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