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Mental spaces : aspects of meaning construction in natural language = 心理空间 : 自然语言意义建构面面观</w:t>
      </w:r>
    </w:p>
    <w:p>
      <w:r>
        <w:rPr>
          <w:rFonts w:ascii="宋体" w:hAnsi="宋体" w:eastAsia="宋体"/>
          <w:sz w:val="24"/>
        </w:rPr>
        <w:t>Gilles. Fauconnier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Mental spaces : aspects of meaning construction in natural language = 心理空间 : 自然语言意义建构面面观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Gilles. Fauconnier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本书出售、求购地址：https://www.jiaokey.com/book/detail/40993412.html</w:t>
      </w:r>
    </w:p>
    <w:p>
      <w:r>
        <w:t>更多相关图书推荐：https://www.jiaokey.com</w:t>
      </w:r>
    </w:p>
    <w:p>
      <w:r>
        <w:t>Gilles. Fauconnier 其他作品：https://www.jiaokey.com/tag/Gilles. Fauconnier.html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关键词搜索：https://www.jiaokey.com/tag/Mental spaces : aspects of meaning construction in natural language = 心理空间 : 自然语言意义建构面面观.html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