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contrastive pragmatics:interlanguage and cross-cultural perspectives</w:t>
      </w:r>
    </w:p>
    <w:p>
      <w:r>
        <w:rPr>
          <w:rFonts w:ascii="宋体" w:hAnsi="宋体" w:eastAsia="宋体"/>
          <w:sz w:val="24"/>
        </w:rPr>
        <w:t xml:space="preserve"> JoAnne Neff-van Aertselaer.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contrastive pragmatics:interlanguage and cross-cultural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JoAnne Neff-van Aertselaer.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本书出售、求购地址：https://www.jiaokey.com/book/detail/40993419.html</w:t>
      </w:r>
    </w:p>
    <w:p>
      <w:r>
        <w:t>更多相关图书推荐：https://www.jiaokey.com</w:t>
      </w:r>
    </w:p>
    <w:p>
      <w:r>
        <w:t xml:space="preserve"> JoAnne Neff-van Aertselaer. 其他作品：https://www.jiaokey.com/tag/ JoAnne Neff-van Aertselaer..html</w:t>
      </w:r>
    </w:p>
    <w:p>
      <w:r>
        <w:t>Mouton de Gruyter 出版图书：https://www.jiaokey.com/tag/Mouton de Gruyter.html</w:t>
      </w:r>
    </w:p>
    <w:p>
      <w:r>
        <w:t>关键词搜索：https://www.jiaokey.com/tag/Developing contrastive pragmatics:interlanguage and cross-cultural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