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language attrition:interdisciplinary perspectives on methodological issues</w:t>
      </w:r>
    </w:p>
    <w:p>
      <w:r>
        <w:rPr>
          <w:rFonts w:ascii="宋体" w:hAnsi="宋体" w:eastAsia="宋体"/>
          <w:sz w:val="24"/>
        </w:rPr>
        <w:t>edited by Monika S. Schmid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language attrition:interdisciplinary perspectives on methodological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Monika S. Schmid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本书出售、求购地址：https://www.jiaokey.com/book/detail/40993426.html</w:t>
      </w:r>
    </w:p>
    <w:p>
      <w:r>
        <w:t>更多相关图书推荐：https://www.jiaokey.com</w:t>
      </w:r>
    </w:p>
    <w:p>
      <w:r>
        <w:t>edited by Monika S. Schmid ... [et al.]. 其他作品：https://www.jiaokey.com/tag/edited by Monika S. Schmid ... [et al.]..html</w:t>
      </w:r>
    </w:p>
    <w:p>
      <w:r>
        <w:t>John Benjamins Pub. 出版图书：https://www.jiaokey.com/tag/John Benjamins Pub..html</w:t>
      </w:r>
    </w:p>
    <w:p>
      <w:r>
        <w:t>关键词搜索：https://www.jiaokey.com/tag/First language attrition:interdisciplinary perspectives on methodological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