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language and communication  : diversity and change</w:t>
      </w:r>
    </w:p>
    <w:p>
      <w:r>
        <w:rPr>
          <w:rFonts w:ascii="宋体" w:hAnsi="宋体" w:eastAsia="宋体"/>
          <w:sz w:val="24"/>
        </w:rPr>
        <w:t>edited by Marlis Hellinger and Anne Pauwels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language and communication  : diversity and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Marlis Hellinger and Anne Pauwels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本书出售、求购地址：https://www.jiaokey.com/book/detail/40993448.html</w:t>
      </w:r>
    </w:p>
    <w:p>
      <w:r>
        <w:t>更多相关图书推荐：https://www.jiaokey.com</w:t>
      </w:r>
    </w:p>
    <w:p>
      <w:r>
        <w:t>edited by Marlis Hellinger and Anne Pauwels 其他作品：https://www.jiaokey.com/tag/edited by Marlis Hellinger and Anne Pauwels.html</w:t>
      </w:r>
    </w:p>
    <w:p>
      <w:r>
        <w:t>Mouton de Gruyter 出版图书：https://www.jiaokey.com/tag/Mouton de Gruyter.html</w:t>
      </w:r>
    </w:p>
    <w:p>
      <w:r>
        <w:t>关键词搜索：https://www.jiaokey.com/tag/Handbook of language and communication  : diversity and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