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Verbs: Aspect and Causal Structure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Verbs: Aspect and Causal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本书出售、求购地址：https://www.jiaokey.com/book/detail/40993471.html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关键词搜索：https://www.jiaokey.com/tag/Verbs: Aspect and Causal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