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Leaves of Grass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Leaves of Grass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本书出售、求购地址：https://www.jiaokey.com/book/detail/40993640.html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关键词搜索：https://www.jiaokey.com/tag/Leaves of Grass.html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