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TRANSLINGUAL IDENTITIES LANGUAGE AND THE SELF IN STEFAN HEYM AND JAKOV LIND</w:t>
      </w:r>
    </w:p>
    <w:p>
      <w:r>
        <w:rPr>
          <w:rFonts w:ascii="宋体" w:hAnsi="宋体" w:eastAsia="宋体"/>
          <w:sz w:val="24"/>
        </w:rPr>
        <w:t>TAMAR STEINITZ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TRANSLINGUAL IDENTITIES LANGUAGE AND THE SELF IN STEFAN HEYM AND JAKOV LIND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TAMAR STEINITZ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CAMDEN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本书出售、求购地址：https://www.jiaokey.com/book/detail/40993692.html</w:t>
      </w:r>
    </w:p>
    <w:p>
      <w:r>
        <w:t>更多相关图书推荐：https://www.jiaokey.com</w:t>
      </w:r>
    </w:p>
    <w:p>
      <w:r>
        <w:t>TAMAR STEINITZ 其他作品：https://www.jiaokey.com/tag/TAMAR STEINITZ.html</w:t>
      </w:r>
    </w:p>
    <w:p>
      <w:r>
        <w:t>CAMDEN HOUSE 出版图书：https://www.jiaokey.com/tag/CAMDEN HOUSE.html</w:t>
      </w:r>
    </w:p>
    <w:p>
      <w:r>
        <w:t>关键词搜索：https://www.jiaokey.com/tag/TRANSLINGUAL IDENTITIES LANGUAGE AND THE SELF IN STEFAN HEYM AND JAKOV LIND.html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