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FOR THEMSELVES PATHWAYS TO INDEPENDENCE IN THE CLASSROOM</w:t>
      </w:r>
    </w:p>
    <w:p>
      <w:r>
        <w:rPr>
          <w:rFonts w:ascii="宋体" w:hAnsi="宋体" w:eastAsia="宋体"/>
          <w:sz w:val="24"/>
        </w:rPr>
        <w:t>JENI WILSON &amp; KATH MURDOCH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FOR THEMSELVES PATHWAYS TO INDEPENDENCE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JENI WILSON &amp; KATH MURDOCH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本书出售、求购地址：https://www.jiaokey.com/book/detail/40993697.html</w:t>
      </w:r>
    </w:p>
    <w:p>
      <w:r>
        <w:t>更多相关图书推荐：https://www.jiaokey.com</w:t>
      </w:r>
    </w:p>
    <w:p>
      <w:r>
        <w:t>JENI WILSON &amp; KATH MURDOCH 其他作品：https://www.jiaokey.com/tag/JENI WILSON &amp; KATH MURDOCH.html</w:t>
      </w:r>
    </w:p>
    <w:p>
      <w:r>
        <w:t>ROUTLEDGE 出版图书：https://www.jiaokey.com/tag/ROUTLEDGE.html</w:t>
      </w:r>
    </w:p>
    <w:p>
      <w:r>
        <w:t>关键词搜索：https://www.jiaokey.com/tag/LEARNING FOR THEMSELVES PATHWAYS TO INDEPENDENCE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