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IMPROVED OPERATION AND MAINTENANACE ON COHESIVE SEDIMENT TRANSPORT IN GEZIRA SCHEME</w:t>
      </w:r>
    </w:p>
    <w:p>
      <w:r>
        <w:rPr>
          <w:rFonts w:ascii="宋体" w:hAnsi="宋体" w:eastAsia="宋体"/>
          <w:sz w:val="24"/>
        </w:rPr>
        <w:t>ISHRAGA SIR ELKHATIM OSMAN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IMPROVED OPERATION AND MAINTENANACE ON COHESIVE SEDIMENT TRANSPORT IN GEZIRA SCHEME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ISHRAGA SIR ELKHATIM OSMAN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本书出售、求购地址：https://www.jiaokey.com/book/detail/40993769.html</w:t>
      </w:r>
    </w:p>
    <w:p>
      <w:r>
        <w:t>更多相关图书推荐：https://www.jiaokey.com</w:t>
      </w:r>
    </w:p>
    <w:p>
      <w:r>
        <w:t>ISHRAGA SIR ELKHATIM OSMAN 其他作品：https://www.jiaokey.com/tag/ISHRAGA SIR ELKHATIM OSMAN.html</w:t>
      </w:r>
    </w:p>
    <w:p>
      <w:r>
        <w:t>CRC PRESS 出版图书：https://www.jiaokey.com/tag/CRC PRESS.html</w:t>
      </w:r>
    </w:p>
    <w:p>
      <w:r>
        <w:t>关键词搜索：https://www.jiaokey.com/tag/IMPACT OF IMPROVED OPERATION AND MAINTENANACE ON COHESIVE SEDIMENT TRANSPORT IN GEZIRA SCHEME.html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