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HISTORY LITERARY PERSPECTIVES ON GREEK AND ROMAN HISTORIGOGRAPHY</w:t>
      </w:r>
    </w:p>
    <w:p>
      <w:r>
        <w:rPr>
          <w:rFonts w:ascii="宋体" w:hAnsi="宋体" w:eastAsia="宋体"/>
          <w:sz w:val="24"/>
        </w:rPr>
        <w:t>VASILEIOS LIOTSAKIS AND SCOTT FARRINGTON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HISTORY LITERARY PERSPECTIVES ON GREEK AND ROMAN HISTORIGOGRAPHY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VASILEIOS LIOTSAKIS AND SCOTT FARRINGTON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本书出售、求购地址：https://www.jiaokey.com/book/detail/40993771.html</w:t>
      </w:r>
    </w:p>
    <w:p>
      <w:r>
        <w:t>更多相关图书推荐：https://www.jiaokey.com</w:t>
      </w:r>
    </w:p>
    <w:p>
      <w:r>
        <w:t>VASILEIOS LIOTSAKIS AND SCOTT FARRINGTON 其他作品：https://www.jiaokey.com/tag/VASILEIOS LIOTSAKIS AND SCOTT FARRINGTON.html</w:t>
      </w:r>
    </w:p>
    <w:p>
      <w:r>
        <w:t>DE GRUYTER 出版图书：https://www.jiaokey.com/tag/DE GRUYTER.html</w:t>
      </w:r>
    </w:p>
    <w:p>
      <w:r>
        <w:t>关键词搜索：https://www.jiaokey.com/tag/THE ART OF HISTORY LITERARY PERSPECTIVES ON GREEK AND ROMAN HISTORIGOGRAPHY.html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