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E-MYTH ENTERPRISE HOW TO TURN A GREAT IDEA INTO A THRIVING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E-MYTH ENTERPRISE HOW TO TURN A GREAT IDEA INTO A THRIVING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本书出售、求购地址：https://www.jiaokey.com/book/detail/40993799.html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关键词搜索：https://www.jiaokey.com/tag/THE E-MYTH ENTERPRISE HOW TO TURN A GREAT IDEA INTO A THRIVING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