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ORGANOMETALLIC COMPOUNDS FOURTH EDITION VOLUME ONE THE MAIN GROUP ELEMENTS PART TWO: GROUPS IVAND V</w:t>
      </w:r>
    </w:p>
    <w:p>
      <w:r>
        <w:rPr>
          <w:rFonts w:ascii="宋体" w:hAnsi="宋体" w:eastAsia="宋体"/>
          <w:sz w:val="24"/>
        </w:rPr>
        <w:t>B.J.AYLETT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ORGANOMETALLIC COMPOUNDS FOURTH EDITION VOLUME ONE THE MAIN GROUP ELEMENTS PART TWO: GROUPS IVAND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B.J.AYLETT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本书出售、求购地址：https://www.jiaokey.com/book/detail/40993976.html</w:t>
      </w:r>
    </w:p>
    <w:p>
      <w:r>
        <w:t>更多相关图书推荐：https://www.jiaokey.com</w:t>
      </w:r>
    </w:p>
    <w:p>
      <w:r>
        <w:t>B.J.AYLETT 其他作品：https://www.jiaokey.com/tag/B.J.AYLETT.html</w:t>
      </w:r>
    </w:p>
    <w:p>
      <w:r>
        <w:t>CHAPMAN AND HALL 出版图书：https://www.jiaokey.com/tag/CHAPMAN AND HALL.html</w:t>
      </w:r>
    </w:p>
    <w:p>
      <w:r>
        <w:t>关键词搜索：https://www.jiaokey.com/tag/ORGANOMETALLIC COMPOUNDS FOURTH EDITION VOLUME ONE THE MAIN GROUP ELEMENTS PART TWO: GROUPS IVAND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