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INFRARED GRATING SPECTRA VOLUME 7-8 6001-8000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INFRARED GRATING SPECTRA VOLUME 7-8 6001-8000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本书出售、求购地址：https://www.jiaokey.com/book/detail/40994015.html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关键词搜索：https://www.jiaokey.com/tag/SADTLER STANDARD INFRARED GRATING SPECTRA VOLUME 7-8 6001-8000.html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