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HEATING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关键词搜索：https://www.jiaokey.com/tag/SOLUTIONS MANUAL TO ACCOMPANY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