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Washington Square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Washington Square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本书出售、求购地址：https://www.jiaokey.com/book/detail/40994282.html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关键词搜索：https://www.jiaokey.com/tag/Washington Square.html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