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Pinocchio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Pinocchio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本书出售、求购地址：https://www.jiaokey.com/book/detail/40994293.html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关键词搜索：https://www.jiaokey.com/tag/The Adventures of Pinocchio.html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