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Small House at Allington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Small House at Allington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本书出售、求购地址：https://www.jiaokey.com/book/detail/40994313.html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关键词搜索：https://www.jiaokey.com/tag/The Small House at Allington.html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