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Riddle of the Sands: A Record of Secret Service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Riddle of the Sands: A Record of Secret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本书出售、求购地址：https://www.jiaokey.com/book/detail/40994345.html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关键词搜索：https://www.jiaokey.com/tag/The Riddle of the Sands: A Record of Secret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