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Dame aux Camelias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Dame aux Camelias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本书出售、求购地址：https://www.jiaokey.com/book/detail/40994355.html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关键词搜索：https://www.jiaokey.com/tag/La Dame aux Camelias.html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