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FESTIVE WIT FOR WHEN THE CHRISTMAS SEASON GETS TOO MUCH TO BEAR</w:t>
      </w:r>
    </w:p>
    <w:p>
      <w:r>
        <w:rPr>
          <w:rFonts w:ascii="宋体" w:hAnsi="宋体" w:eastAsia="宋体"/>
          <w:sz w:val="24"/>
        </w:rPr>
        <w:t>HOLLY 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FESTIVE WIT FOR WHEN THE CHRISTMAS SEASON GETS TOO MUCH TO BEAR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HOLLY 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本书出售、求购地址：https://www.jiaokey.com/book/detail/40994372.html</w:t>
      </w:r>
    </w:p>
    <w:p>
      <w:r>
        <w:t>更多相关图书推荐：https://www.jiaokey.com</w:t>
      </w:r>
    </w:p>
    <w:p>
      <w:r>
        <w:t>HOLLY ROBINSON 其他作品：https://www.jiaokey.com/tag/HOLLY ROBINSON.html</w:t>
      </w:r>
    </w:p>
    <w:p>
      <w:r>
        <w:t>PRION 出版图书：https://www.jiaokey.com/tag/PRION.html</w:t>
      </w:r>
    </w:p>
    <w:p>
      <w:r>
        <w:t>关键词搜索：https://www.jiaokey.com/tag/FESTIVE WIT FOR WHEN THE CHRISTMAS SEASON GETS TOO MUCH TO BEAR.html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