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Writings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本书出售、求购地址：https://www.jiaokey.com/book/detail/40994428.html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关键词搜索：https://www.jiaokey.com/tag/Selected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