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FANTASTIC MADE VISIBLE ESSAYS ON THE ADAPTATION OF SCIENCE FICTION AND FANTASY FROM PAGE TO SCREEN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FANTASTIC MADE VISIBLE ESSAYS ON THE ADAPTATION OF SCIENCE FICTION AND FANTASY FROM PAGE TO SCREEN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本书出售、求购地址：https://www.jiaokey.com/book/detail/40994574.html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 xml:space="preserve"> INC 出版图书：https://www.jiaokey.com/tag/ INC.html</w:t>
      </w:r>
    </w:p>
    <w:p>
      <w:r>
        <w:t>关键词搜索：https://www.jiaokey.com/tag/THE FANTASTIC MADE VISIBLE ESSAYS ON THE ADAPTATION OF SCIENCE FICTION AND FANTASY FROM PAGE TO SCREEN.html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