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Mining in Large Sets of Complex Data</w:t>
      </w:r>
    </w:p>
    <w:p>
      <w:r>
        <w:rPr>
          <w:rFonts w:ascii="宋体" w:hAnsi="宋体" w:eastAsia="宋体"/>
          <w:sz w:val="24"/>
        </w:rPr>
        <w:t xml:space="preserve"> Caetano Traina Júnior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Mining in Large Sets of Complex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Caetano Traina Júnior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本书出售、求购地址：https://www.jiaokey.com/book/detail/40994907.html</w:t>
      </w:r>
    </w:p>
    <w:p>
      <w:r>
        <w:t>更多相关图书推荐：https://www.jiaokey.com</w:t>
      </w:r>
    </w:p>
    <w:p>
      <w:r>
        <w:t xml:space="preserve"> Caetano Traina Júnior 其他作品：https://www.jiaokey.com/tag/ Caetano Traina Júnior.html</w:t>
      </w:r>
    </w:p>
    <w:p>
      <w:r>
        <w:t>Springer London 出版图书：https://www.jiaokey.com/tag/Springer London.html</w:t>
      </w:r>
    </w:p>
    <w:p>
      <w:r>
        <w:t>关键词搜索：https://www.jiaokey.com/tag/Data Mining in Large Sets of Complex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